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JERUSALEM    </w:t>
      </w:r>
      <w:r>
        <w:t xml:space="preserve">   PALMS    </w:t>
      </w:r>
      <w:r>
        <w:t xml:space="preserve">   HOSANNA    </w:t>
      </w:r>
      <w:r>
        <w:t xml:space="preserve">   DONKEY    </w:t>
      </w:r>
      <w:r>
        <w:t xml:space="preserve">   PASSOVER    </w:t>
      </w:r>
      <w:r>
        <w:t xml:space="preserve">   PRAISE    </w:t>
      </w:r>
      <w:r>
        <w:t xml:space="preserve">   JESUS    </w:t>
      </w:r>
      <w:r>
        <w:t xml:space="preserve">   MESSIAH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2021-10-11T14:00:02Z</dcterms:created>
  <dcterms:modified xsi:type="dcterms:W3CDTF">2021-10-11T14:00:02Z</dcterms:modified>
</cp:coreProperties>
</file>