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PALS 1st Grade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bag    </w:t>
      </w:r>
      <w:r>
        <w:t xml:space="preserve">   barn    </w:t>
      </w:r>
      <w:r>
        <w:t xml:space="preserve">   bite    </w:t>
      </w:r>
      <w:r>
        <w:t xml:space="preserve">   children    </w:t>
      </w:r>
      <w:r>
        <w:t xml:space="preserve">   clouds    </w:t>
      </w:r>
      <w:r>
        <w:t xml:space="preserve">   coming    </w:t>
      </w:r>
      <w:r>
        <w:t xml:space="preserve">   dance    </w:t>
      </w:r>
      <w:r>
        <w:t xml:space="preserve">   farm    </w:t>
      </w:r>
      <w:r>
        <w:t xml:space="preserve">   hen    </w:t>
      </w:r>
      <w:r>
        <w:t xml:space="preserve">   high    </w:t>
      </w:r>
      <w:r>
        <w:t xml:space="preserve">   more    </w:t>
      </w:r>
      <w:r>
        <w:t xml:space="preserve">   nose    </w:t>
      </w:r>
      <w:r>
        <w:t xml:space="preserve">   picnic    </w:t>
      </w:r>
      <w:r>
        <w:t xml:space="preserve">   sitting    </w:t>
      </w:r>
      <w:r>
        <w:t xml:space="preserve">   sleep    </w:t>
      </w:r>
      <w:r>
        <w:t xml:space="preserve">   squirrel    </w:t>
      </w:r>
      <w:r>
        <w:t xml:space="preserve">   them    </w:t>
      </w:r>
      <w:r>
        <w:t xml:space="preserve">   trip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PALS 1st Grade Words</dc:title>
  <dcterms:created xsi:type="dcterms:W3CDTF">2021-10-11T13:59:04Z</dcterms:created>
  <dcterms:modified xsi:type="dcterms:W3CDTF">2021-10-11T13:59:04Z</dcterms:modified>
</cp:coreProperties>
</file>