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tachycardia    </w:t>
      </w:r>
      <w:r>
        <w:t xml:space="preserve">   bradycardia    </w:t>
      </w:r>
      <w:r>
        <w:t xml:space="preserve">   Hypotensive    </w:t>
      </w:r>
      <w:r>
        <w:t xml:space="preserve">   compensated    </w:t>
      </w:r>
      <w:r>
        <w:t xml:space="preserve">   Apneic    </w:t>
      </w:r>
      <w:r>
        <w:t xml:space="preserve">   events    </w:t>
      </w:r>
      <w:r>
        <w:t xml:space="preserve">   meal    </w:t>
      </w:r>
      <w:r>
        <w:t xml:space="preserve">   history    </w:t>
      </w:r>
      <w:r>
        <w:t xml:space="preserve">   medications    </w:t>
      </w:r>
      <w:r>
        <w:t xml:space="preserve">   allergies    </w:t>
      </w:r>
      <w:r>
        <w:t xml:space="preserve">   symptoms    </w:t>
      </w:r>
      <w:r>
        <w:t xml:space="preserve">   sample    </w:t>
      </w:r>
      <w:r>
        <w:t xml:space="preserve">   pals    </w:t>
      </w:r>
      <w:r>
        <w:t xml:space="preserve">   aed    </w:t>
      </w:r>
      <w:r>
        <w:t xml:space="preserve">   shock    </w:t>
      </w:r>
      <w:r>
        <w:t xml:space="preserve">   Oxygen    </w:t>
      </w:r>
      <w:r>
        <w:t xml:space="preserve">   Airway    </w:t>
      </w:r>
      <w:r>
        <w:t xml:space="preserve">   Pneumothorax    </w:t>
      </w:r>
      <w:r>
        <w:t xml:space="preserve">   Obstructed    </w:t>
      </w:r>
      <w:r>
        <w:t xml:space="preserve">   Dislodged    </w:t>
      </w:r>
      <w:r>
        <w:t xml:space="preserve">   seizures    </w:t>
      </w:r>
      <w:r>
        <w:t xml:space="preserve">   hyperthemia    </w:t>
      </w:r>
      <w:r>
        <w:t xml:space="preserve">   septic    </w:t>
      </w:r>
      <w:r>
        <w:t xml:space="preserve">   distributive    </w:t>
      </w:r>
      <w:r>
        <w:t xml:space="preserve">   cardiogenic    </w:t>
      </w:r>
      <w:r>
        <w:t xml:space="preserve">   hypovolemia    </w:t>
      </w:r>
      <w:r>
        <w:t xml:space="preserve">   arrest    </w:t>
      </w:r>
      <w:r>
        <w:t xml:space="preserve">   Algorithm    </w:t>
      </w:r>
      <w:r>
        <w:t xml:space="preserve">   identify    </w:t>
      </w:r>
      <w:r>
        <w:t xml:space="preserve">   intervene    </w:t>
      </w:r>
      <w:r>
        <w:t xml:space="preserve">   Evaluate    </w:t>
      </w:r>
      <w:r>
        <w:t xml:space="preserve">   unresponsive    </w:t>
      </w:r>
      <w:r>
        <w:t xml:space="preserve">   grunting    </w:t>
      </w:r>
      <w:r>
        <w:t xml:space="preserve">   gasping    </w:t>
      </w:r>
      <w:r>
        <w:t xml:space="preserve">   breathing    </w:t>
      </w:r>
      <w:r>
        <w:t xml:space="preserve">   Consciousness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PALS</dc:title>
  <dcterms:created xsi:type="dcterms:W3CDTF">2021-10-11T13:59:16Z</dcterms:created>
  <dcterms:modified xsi:type="dcterms:W3CDTF">2021-10-11T13:59:16Z</dcterms:modified>
</cp:coreProperties>
</file>