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crystalloid fluid for hypovolemic shock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of shock where systolic BP is normal but has a decrease LOC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HR at which CPR is started on an 8 month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drug used for bradycardia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Needle decompression for pneumothorax above this 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Equipment needed after a witnessed sudden collapse (initials)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Important patient information needed to determine cause of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seen in the chest when using proper bagging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stop to suction a patient, remember to restart this delivery when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scan used to guide management after a head injury (initials)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Cardiovert these patients in SVT with no IV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 in the DOPE pneumonic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Don't give this fluid when bolusing a patient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Patients with this type of breath sounds should be kept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Sounds heard with lower airway obstruction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proper technique when doing CPR, you must observe this...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Joules per KG used for second shock during V-fib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this is decreased on one side, suspect a pnuemo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V-fib is a potentially lethal rhythm that can cause the ------not to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Equipment used in respiratory failure (initials)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PALS Review</dc:title>
  <dcterms:created xsi:type="dcterms:W3CDTF">2021-10-11T13:59:14Z</dcterms:created>
  <dcterms:modified xsi:type="dcterms:W3CDTF">2021-10-11T13:59:14Z</dcterms:modified>
</cp:coreProperties>
</file>