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PALs Spelling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cut part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wear on our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jelly but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sleep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squirrels love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use to put presents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Foxes live in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comes out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something away from someone else so they cant find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cookies are sometimes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large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before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PALs Spelling 1</dc:title>
  <dcterms:created xsi:type="dcterms:W3CDTF">2021-10-11T14:00:08Z</dcterms:created>
  <dcterms:modified xsi:type="dcterms:W3CDTF">2021-10-11T14:00:08Z</dcterms:modified>
</cp:coreProperties>
</file>