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PANAGIOTIS-CHRITSMAS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</w:tbl>
    <w:p>
      <w:pPr>
        <w:pStyle w:val="WordBankLarge"/>
      </w:pPr>
      <w:r>
        <w:t xml:space="preserve">   ΝΕΟ ΕΤΟΣ    </w:t>
      </w:r>
      <w:r>
        <w:t xml:space="preserve">   ΠΑΓΟΔΡΟΜΙΟ    </w:t>
      </w:r>
      <w:r>
        <w:t xml:space="preserve">   ΚΕΡΙ    </w:t>
      </w:r>
      <w:r>
        <w:t xml:space="preserve">   ΓΛΥΚΑ    </w:t>
      </w:r>
      <w:r>
        <w:t xml:space="preserve">   ΦΛΟΥΡΙ    </w:t>
      </w:r>
      <w:r>
        <w:t xml:space="preserve">   ΣΤΕΦΑΝΙ    </w:t>
      </w:r>
      <w:r>
        <w:t xml:space="preserve">   ΓΑΝΤΙΑ    </w:t>
      </w:r>
      <w:r>
        <w:t xml:space="preserve">   ΚΑΣΚΟΛ    </w:t>
      </w:r>
      <w:r>
        <w:t xml:space="preserve">   ΣΚΟΥΦΑΚΙΑ    </w:t>
      </w:r>
      <w:r>
        <w:t xml:space="preserve">   ΕΥΧΕΣ    </w:t>
      </w:r>
      <w:r>
        <w:t xml:space="preserve">   ΓΙΟΡΤΕΣ    </w:t>
      </w:r>
      <w:r>
        <w:t xml:space="preserve">   ΡΟΥΤΟΛΦ    </w:t>
      </w:r>
      <w:r>
        <w:t xml:space="preserve">   ΚΛΑΤΣΕΣ    </w:t>
      </w:r>
      <w:r>
        <w:t xml:space="preserve">   ΕΚΚΛΗΣΙΑ    </w:t>
      </w:r>
      <w:r>
        <w:t xml:space="preserve">   ΚΟΥΡΑΠΙΕΔΕΣ    </w:t>
      </w:r>
      <w:r>
        <w:t xml:space="preserve">   ΜΕΛΟΜΑΚΑΡΟΝΑ    </w:t>
      </w:r>
      <w:r>
        <w:t xml:space="preserve">   ΤΡΑΠΕΖΙ    </w:t>
      </w:r>
      <w:r>
        <w:t xml:space="preserve">   ΠΑΧΝΗ    </w:t>
      </w:r>
      <w:r>
        <w:t xml:space="preserve">   ΓΑΛΑ    </w:t>
      </w:r>
      <w:r>
        <w:t xml:space="preserve">   ΔΕΚΕΜΒΡΙΟΣ    </w:t>
      </w:r>
      <w:r>
        <w:t xml:space="preserve">   ΣΜΥΡΝΑ    </w:t>
      </w:r>
      <w:r>
        <w:t xml:space="preserve">   ΛΙΒΑΝΑ    </w:t>
      </w:r>
      <w:r>
        <w:t xml:space="preserve">   ΧΡΥΣΑΦΙ    </w:t>
      </w:r>
      <w:r>
        <w:t xml:space="preserve">   ΜΑΓΟΙ    </w:t>
      </w:r>
      <w:r>
        <w:t xml:space="preserve">   ΧΙΟΝΑΝΘΡΩΠΟΣ    </w:t>
      </w:r>
      <w:r>
        <w:t xml:space="preserve">   ΧΙΟΝΟΠΟΛΕΜΟΣ    </w:t>
      </w:r>
      <w:r>
        <w:t xml:space="preserve">   ΧΙΟΝΙ    </w:t>
      </w:r>
      <w:r>
        <w:t xml:space="preserve">   ΑΛΟΓΟ    </w:t>
      </w:r>
      <w:r>
        <w:t xml:space="preserve">   ΓΑΙΔΑΡΟΣ    </w:t>
      </w:r>
      <w:r>
        <w:t xml:space="preserve">   ΑΓΓΕΛΟΙ    </w:t>
      </w:r>
      <w:r>
        <w:t xml:space="preserve">   ΒΟΣΚΟΙ    </w:t>
      </w:r>
      <w:r>
        <w:t xml:space="preserve">   ΙΩΣΗΦ    </w:t>
      </w:r>
      <w:r>
        <w:t xml:space="preserve">   ΠΑΝΑΓΙΑ    </w:t>
      </w:r>
      <w:r>
        <w:t xml:space="preserve">   ΣΤΑΒΛΟΣ    </w:t>
      </w:r>
      <w:r>
        <w:t xml:space="preserve">   ΦΑΤΝΗ    </w:t>
      </w:r>
      <w:r>
        <w:t xml:space="preserve">   ΚΑΜΙΝΑΔΑ    </w:t>
      </w:r>
      <w:r>
        <w:t xml:space="preserve">   ΧΡΙΣΤΟΣ    </w:t>
      </w:r>
      <w:r>
        <w:t xml:space="preserve">   ΔΩΡΑ    </w:t>
      </w:r>
      <w:r>
        <w:t xml:space="preserve">   ΒΑΣΙΛΟΠΙΤΑ    </w:t>
      </w:r>
      <w:r>
        <w:t xml:space="preserve">   ΚΑΛΙΚΑΝΤΖΑΡΟΙ    </w:t>
      </w:r>
      <w:r>
        <w:t xml:space="preserve">   ΦΩΤΑ    </w:t>
      </w:r>
      <w:r>
        <w:t xml:space="preserve">   ΠΡΩΤΟΧΡΟΝΙΑ    </w:t>
      </w:r>
      <w:r>
        <w:t xml:space="preserve">   ΚΑΜΠΑΝΕΣ    </w:t>
      </w:r>
      <w:r>
        <w:t xml:space="preserve">   ΒΗΘΛΕΕΜ    </w:t>
      </w:r>
      <w:r>
        <w:t xml:space="preserve">   ΑΣΤΕΡΙ    </w:t>
      </w:r>
      <w:r>
        <w:t xml:space="preserve">   ΣΤΟΛΙΔΙΑ    </w:t>
      </w:r>
      <w:r>
        <w:t xml:space="preserve">   ΕΛΑΤΟ    </w:t>
      </w:r>
      <w:r>
        <w:t xml:space="preserve">   ΔΕΝΤΡΟ    </w:t>
      </w:r>
      <w:r>
        <w:t xml:space="preserve">   ΤΑΡΑΝΔΟΙ    </w:t>
      </w:r>
      <w:r>
        <w:t xml:space="preserve">   ΕΛΚΥΘΡΟ    </w:t>
      </w:r>
      <w:r>
        <w:t xml:space="preserve">   ΞΩΤΙΚΑ    </w:t>
      </w:r>
      <w:r>
        <w:t xml:space="preserve">   ΕΡΓΑΣΤΙΡΙΟ    </w:t>
      </w:r>
      <w:r>
        <w:t xml:space="preserve">   ΣΑΚΟΣ    </w:t>
      </w:r>
      <w:r>
        <w:t xml:space="preserve">   ΑΓΙΟΣ ΒΑΣΙΛΗΣ    </w:t>
      </w:r>
      <w:r>
        <w:t xml:space="preserve">   ΤΖΑΚΙ    </w:t>
      </w:r>
      <w:r>
        <w:t xml:space="preserve">   ΚΑΛΑΝΤΑ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PANAGIOTIS-CHRITSMAS</dc:title>
  <dcterms:created xsi:type="dcterms:W3CDTF">2021-12-25T03:41:31Z</dcterms:created>
  <dcterms:modified xsi:type="dcterms:W3CDTF">2021-12-25T03:41:31Z</dcterms:modified>
</cp:coreProperties>
</file>