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¿Son pandas peligrosos?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lugar que ver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vegetable verde que pandas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oso eso es blanco y negro.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¿Cuantos kilos de bambú hacen pandas comen?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FUSSBUDGET en español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¿Cuantos años hace pandas 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¿Como pandas viven? con amigos o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Pandas hacer lo que despues de comiendo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¿Dónde viven los pandas origialmente?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PANDAS</dc:title>
  <dcterms:created xsi:type="dcterms:W3CDTF">2021-10-12T20:26:36Z</dcterms:created>
  <dcterms:modified xsi:type="dcterms:W3CDTF">2021-10-12T20:26:36Z</dcterms:modified>
</cp:coreProperties>
</file>