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P.A.N.D.A.S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doctor that found PANDAS?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Meaning = medicine dealing with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big part of PANDAS?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doctors look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are the 3 B's?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years ago did she discover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N stand for in PANDAS?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does the Strep bacteria hide? **HINT (molecules)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can start/make PANDAS?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kids get PANDAS a year?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dose the immune systems create?</w:t>
            </w:r>
          </w:p>
        </w:tc>
      </w:tr>
    </w:tbl>
    <w:p>
      <w:pPr>
        <w:pStyle w:val="WordBankMedium"/>
      </w:pPr>
      <w:r>
        <w:t xml:space="preserve">   Dr. Susan Swedo    </w:t>
      </w:r>
      <w:r>
        <w:t xml:space="preserve">    twenty years    </w:t>
      </w:r>
      <w:r>
        <w:t xml:space="preserve">   Antibodies    </w:t>
      </w:r>
      <w:r>
        <w:t xml:space="preserve">   Strep throat    </w:t>
      </w:r>
      <w:r>
        <w:t xml:space="preserve">   Neuropsychiatric    </w:t>
      </w:r>
      <w:r>
        <w:t xml:space="preserve">   Blood-Brain Barrier    </w:t>
      </w:r>
      <w:r>
        <w:t xml:space="preserve">   Brain    </w:t>
      </w:r>
      <w:r>
        <w:t xml:space="preserve">   1 in 200    </w:t>
      </w:r>
      <w:r>
        <w:t xml:space="preserve">   cell wall    </w:t>
      </w:r>
      <w:r>
        <w:t xml:space="preserve">   Pediatric    </w:t>
      </w:r>
      <w:r>
        <w:t xml:space="preserve">   Symptoms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P.A.N.D.A.S</dc:title>
  <dcterms:created xsi:type="dcterms:W3CDTF">2021-10-11T13:58:48Z</dcterms:created>
  <dcterms:modified xsi:type="dcterms:W3CDTF">2021-10-11T13:58:48Z</dcterms:modified>
</cp:coreProperties>
</file>