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PANDEMIC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CLASSOFTWENTYTWENTYONE    </w:t>
      </w:r>
      <w:r>
        <w:t xml:space="preserve">   SIXFEET    </w:t>
      </w:r>
      <w:r>
        <w:t xml:space="preserve">   ESSENTIALWORKERS    </w:t>
      </w:r>
      <w:r>
        <w:t xml:space="preserve">   STIMULUSCHECK    </w:t>
      </w:r>
      <w:r>
        <w:t xml:space="preserve">   SENIORS    </w:t>
      </w:r>
      <w:r>
        <w:t xml:space="preserve">   INAUGURATION    </w:t>
      </w:r>
      <w:r>
        <w:t xml:space="preserve">   JOEBIDEN    </w:t>
      </w:r>
      <w:r>
        <w:t xml:space="preserve">   KAMALAHARRIS    </w:t>
      </w:r>
      <w:r>
        <w:t xml:space="preserve">   FRONTLINE    </w:t>
      </w:r>
      <w:r>
        <w:t xml:space="preserve">   MENTALHEALTH    </w:t>
      </w:r>
      <w:r>
        <w:t xml:space="preserve">   POLITICS    </w:t>
      </w:r>
      <w:r>
        <w:t xml:space="preserve">   ISOLATION    </w:t>
      </w:r>
      <w:r>
        <w:t xml:space="preserve">   VIRTUALLEARNING    </w:t>
      </w:r>
      <w:r>
        <w:t xml:space="preserve">   HANDSANITIZER    </w:t>
      </w:r>
      <w:r>
        <w:t xml:space="preserve">   COVIDNINETEEN    </w:t>
      </w:r>
      <w:r>
        <w:t xml:space="preserve">   SADNESS    </w:t>
      </w:r>
      <w:r>
        <w:t xml:space="preserve">   ASYNCHRONOUS    </w:t>
      </w:r>
      <w:r>
        <w:t xml:space="preserve">   SYNCHRONOUS    </w:t>
      </w:r>
      <w:r>
        <w:t xml:space="preserve">   PANDEMIC    </w:t>
      </w:r>
      <w:r>
        <w:t xml:space="preserve">   CORONAVIRUS    </w:t>
      </w:r>
      <w:r>
        <w:t xml:space="preserve">   GOOGLECLASSROOM    </w:t>
      </w:r>
      <w:r>
        <w:t xml:space="preserve">   SOCIALDISTANCE    </w:t>
      </w:r>
      <w:r>
        <w:t xml:space="preserve">   VACCINE    </w:t>
      </w:r>
      <w:r>
        <w:t xml:space="preserve">   GRADUATION    </w:t>
      </w:r>
      <w:r>
        <w:t xml:space="preserve">   BREAKOUTROOMS    </w:t>
      </w:r>
      <w:r>
        <w:t xml:space="preserve">   ZOOM    </w:t>
      </w:r>
      <w:r>
        <w:t xml:space="preserve">   TACONY    </w:t>
      </w:r>
      <w:r>
        <w:t xml:space="preserve">   LIONS    </w:t>
      </w:r>
      <w:r>
        <w:t xml:space="preserve">   MASKS    </w:t>
      </w:r>
      <w:r>
        <w:t xml:space="preserve">   QUARANTINE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PANDEMIC PUZZLE</dc:title>
  <dcterms:created xsi:type="dcterms:W3CDTF">2021-10-11T14:01:17Z</dcterms:created>
  <dcterms:modified xsi:type="dcterms:W3CDTF">2021-10-11T14:01:17Z</dcterms:modified>
</cp:coreProperties>
</file>