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PANDEMIC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STAY HOME    </w:t>
      </w:r>
      <w:r>
        <w:t xml:space="preserve">   GLOBAL    </w:t>
      </w:r>
      <w:r>
        <w:t xml:space="preserve">   GERMS    </w:t>
      </w:r>
      <w:r>
        <w:t xml:space="preserve">   ILLNESS    </w:t>
      </w:r>
      <w:r>
        <w:t xml:space="preserve">   WIDESPREAD    </w:t>
      </w:r>
      <w:r>
        <w:t xml:space="preserve">   FEVER    </w:t>
      </w:r>
      <w:r>
        <w:t xml:space="preserve">   COUGH    </w:t>
      </w:r>
      <w:r>
        <w:t xml:space="preserve">   SOCIAL DISTANCE    </w:t>
      </w:r>
      <w:r>
        <w:t xml:space="preserve">   TOILET PAPER    </w:t>
      </w:r>
      <w:r>
        <w:t xml:space="preserve">   OUTBREAK    </w:t>
      </w:r>
      <w:r>
        <w:t xml:space="preserve">   EPIDEMIC    </w:t>
      </w:r>
      <w:r>
        <w:t xml:space="preserve">   CORONAVIRUS    </w:t>
      </w:r>
      <w:r>
        <w:t xml:space="preserve">   FACEMASKS    </w:t>
      </w:r>
      <w:r>
        <w:t xml:space="preserve">   QUARANTINE    </w:t>
      </w:r>
      <w:r>
        <w:t xml:space="preserve">   PANDEMIC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PANDEMIC WORDSEARCH</dc:title>
  <dcterms:created xsi:type="dcterms:W3CDTF">2021-10-11T14:00:35Z</dcterms:created>
  <dcterms:modified xsi:type="dcterms:W3CDTF">2021-10-11T14:00:35Z</dcterms:modified>
</cp:coreProperties>
</file>