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PANDORA'S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PANDORAS BOX    </w:t>
      </w:r>
      <w:r>
        <w:t xml:space="preserve">   MYTH    </w:t>
      </w:r>
      <w:r>
        <w:t xml:space="preserve">   WEDDING    </w:t>
      </w:r>
      <w:r>
        <w:t xml:space="preserve">   EVIL    </w:t>
      </w:r>
      <w:r>
        <w:t xml:space="preserve">   MUDMEN    </w:t>
      </w:r>
      <w:r>
        <w:t xml:space="preserve">   FIRE    </w:t>
      </w:r>
      <w:r>
        <w:t xml:space="preserve">   GODS    </w:t>
      </w:r>
      <w:r>
        <w:t xml:space="preserve">   ZEUS    </w:t>
      </w:r>
      <w:r>
        <w:t xml:space="preserve">   EPIMETHEUS    </w:t>
      </w:r>
      <w:r>
        <w:t xml:space="preserve">   PROMETHEUS    </w:t>
      </w:r>
      <w:r>
        <w:t xml:space="preserve">   HOPE    </w:t>
      </w:r>
      <w:r>
        <w:t xml:space="preserve">   PANDORA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PANDORA'S BOX</dc:title>
  <dcterms:created xsi:type="dcterms:W3CDTF">2021-10-11T13:59:43Z</dcterms:created>
  <dcterms:modified xsi:type="dcterms:W3CDTF">2021-10-11T13:59:43Z</dcterms:modified>
</cp:coreProperties>
</file>