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PANTOMIME</w:t>
      </w:r>
    </w:p>
    <w:p>
      <w:pPr>
        <w:pStyle w:val="Questions"/>
      </w:pPr>
      <w:r>
        <w:t xml:space="preserve">1. DAGR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LVILIAN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HEOR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CSUIM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MSCHTIRSA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LIAPSTSKC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UFNYN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IRFTALAEY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EAECUNDI RAIPITTIANCPO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IMCAG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PANTOMIME</dc:title>
  <dcterms:created xsi:type="dcterms:W3CDTF">2021-11-16T03:26:44Z</dcterms:created>
  <dcterms:modified xsi:type="dcterms:W3CDTF">2021-11-16T03:26:44Z</dcterms:modified>
</cp:coreProperties>
</file>