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PANTO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SHEEP    </w:t>
      </w:r>
      <w:r>
        <w:t xml:space="preserve">   NET    </w:t>
      </w:r>
      <w:r>
        <w:t xml:space="preserve">   POSH     </w:t>
      </w:r>
      <w:r>
        <w:t xml:space="preserve">   SHEIKH    </w:t>
      </w:r>
      <w:r>
        <w:t xml:space="preserve">   KARAFFE    </w:t>
      </w:r>
      <w:r>
        <w:t xml:space="preserve">   VOYAGE    </w:t>
      </w:r>
      <w:r>
        <w:t xml:space="preserve">   HARDUP    </w:t>
      </w:r>
      <w:r>
        <w:t xml:space="preserve">   RUDE    </w:t>
      </w:r>
      <w:r>
        <w:t xml:space="preserve">   WESTWOOD    </w:t>
      </w:r>
      <w:r>
        <w:t xml:space="preserve">   GNOME    </w:t>
      </w:r>
      <w:r>
        <w:t xml:space="preserve">   CURTAIN UP    </w:t>
      </w:r>
      <w:r>
        <w:t xml:space="preserve">   RATLINGS    </w:t>
      </w:r>
      <w:r>
        <w:t xml:space="preserve">   ALICE    </w:t>
      </w:r>
      <w:r>
        <w:t xml:space="preserve">   BAD    </w:t>
      </w:r>
      <w:r>
        <w:t xml:space="preserve">   BOSUN    </w:t>
      </w:r>
      <w:r>
        <w:t xml:space="preserve">   CADS    </w:t>
      </w:r>
      <w:r>
        <w:t xml:space="preserve">   CAPTAIN SLOG    </w:t>
      </w:r>
      <w:r>
        <w:t xml:space="preserve">   CAT    </w:t>
      </w:r>
      <w:r>
        <w:t xml:space="preserve">   DAME    </w:t>
      </w:r>
      <w:r>
        <w:t xml:space="preserve">   DICK WHITTINGTON    </w:t>
      </w:r>
      <w:r>
        <w:t xml:space="preserve">   FAIRY BOW BELLS    </w:t>
      </w:r>
      <w:r>
        <w:t xml:space="preserve">   FITZWARREN    </w:t>
      </w:r>
      <w:r>
        <w:t xml:space="preserve">   HOLIDAY    </w:t>
      </w:r>
      <w:r>
        <w:t xml:space="preserve">   IDLE JACK    </w:t>
      </w:r>
      <w:r>
        <w:t xml:space="preserve">   KING RAT    </w:t>
      </w:r>
      <w:r>
        <w:t xml:space="preserve">   MAGIC    </w:t>
      </w:r>
      <w:r>
        <w:t xml:space="preserve">   PANTOMIME    </w:t>
      </w:r>
      <w:r>
        <w:t xml:space="preserve">   SARAH STEWPOT    </w:t>
      </w:r>
      <w:r>
        <w:t xml:space="preserve">   SHINE    </w:t>
      </w:r>
      <w:r>
        <w:t xml:space="preserve">   TOMMY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 TIME</dc:title>
  <dcterms:created xsi:type="dcterms:W3CDTF">2021-10-11T13:59:33Z</dcterms:created>
  <dcterms:modified xsi:type="dcterms:W3CDTF">2021-10-11T13:59:33Z</dcterms:modified>
</cp:coreProperties>
</file>