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PAPARAZZI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BLING    </w:t>
      </w:r>
      <w:r>
        <w:t xml:space="preserve">   STARLET SHIMMER    </w:t>
      </w:r>
      <w:r>
        <w:t xml:space="preserve">   SILVER    </w:t>
      </w:r>
      <w:r>
        <w:t xml:space="preserve">   RING    </w:t>
      </w:r>
      <w:r>
        <w:t xml:space="preserve">   PAPARAZZI    </w:t>
      </w:r>
      <w:r>
        <w:t xml:space="preserve">   LANYARD    </w:t>
      </w:r>
      <w:r>
        <w:t xml:space="preserve">   JEWELRY    </w:t>
      </w:r>
      <w:r>
        <w:t xml:space="preserve">   GOLD    </w:t>
      </w:r>
      <w:r>
        <w:t xml:space="preserve">   FIVE DOLLARS    </w:t>
      </w:r>
      <w:r>
        <w:t xml:space="preserve">   EARRINGS    </w:t>
      </w:r>
      <w:r>
        <w:t xml:space="preserve">   CHOKER    </w:t>
      </w:r>
      <w:r>
        <w:t xml:space="preserve">   CHARMS    </w:t>
      </w:r>
      <w:r>
        <w:t xml:space="preserve">   BRASS    </w:t>
      </w:r>
      <w:r>
        <w:t xml:space="preserve">   BRACELET    </w:t>
      </w:r>
      <w:r>
        <w:t xml:space="preserve">   BLOCKBUSTER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PAPARAZZI</dc:title>
  <dcterms:created xsi:type="dcterms:W3CDTF">2021-10-11T14:00:45Z</dcterms:created>
  <dcterms:modified xsi:type="dcterms:W3CDTF">2021-10-11T14:00:45Z</dcterms:modified>
</cp:coreProperties>
</file>