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PAPARAZZI BLING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PAPARAZZI BLING SEARCH</dc:title>
  <dcterms:created xsi:type="dcterms:W3CDTF">2021-10-11T14:01:24Z</dcterms:created>
  <dcterms:modified xsi:type="dcterms:W3CDTF">2021-10-11T14:01:24Z</dcterms:modified>
</cp:coreProperties>
</file>