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PAPAS PARROT Thomas Methvin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meaning making fun of or joking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institution for  providing medical and nursing care for sick or injured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thing where a bird rest or roosts, typically a branch or a horizontal rod bar in a birdcage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that buys goods or services from a store or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in full health; sick.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feeling of being uncomfortable; awkward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meaning like "but" or "even though"  formally used like this "in____"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adverb that means just;only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to describe something "fat" or over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pick out or select</w:t>
            </w:r>
          </w:p>
        </w:tc>
      </w:tr>
    </w:tbl>
    <w:p>
      <w:pPr>
        <w:pStyle w:val="WordBankMedium"/>
      </w:pPr>
      <w:r>
        <w:t xml:space="preserve">   Teasing    </w:t>
      </w:r>
      <w:r>
        <w:t xml:space="preserve">   merely    </w:t>
      </w:r>
      <w:r>
        <w:t xml:space="preserve">   Blubbery    </w:t>
      </w:r>
      <w:r>
        <w:t xml:space="preserve">   embarrassed    </w:t>
      </w:r>
      <w:r>
        <w:t xml:space="preserve">   hospital    </w:t>
      </w:r>
      <w:r>
        <w:t xml:space="preserve">   customer    </w:t>
      </w:r>
      <w:r>
        <w:t xml:space="preserve">   perch    </w:t>
      </w:r>
      <w:r>
        <w:t xml:space="preserve">   ill    </w:t>
      </w:r>
      <w:r>
        <w:t xml:space="preserve">   spite    </w:t>
      </w:r>
      <w:r>
        <w:t xml:space="preserve">   choosing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PAPAS PARROT Thomas Methvin</dc:title>
  <dcterms:created xsi:type="dcterms:W3CDTF">2021-10-11T14:01:00Z</dcterms:created>
  <dcterms:modified xsi:type="dcterms:W3CDTF">2021-10-11T14:01:00Z</dcterms:modified>
</cp:coreProperties>
</file>