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mom    </w:t>
      </w:r>
      <w:r>
        <w:t xml:space="preserve">   mr vollmer    </w:t>
      </w:r>
      <w:r>
        <w:t xml:space="preserve">   mrs worthington    </w:t>
      </w:r>
      <w:r>
        <w:t xml:space="preserve">   mr spiro    </w:t>
      </w:r>
      <w:r>
        <w:t xml:space="preserve">   rat    </w:t>
      </w:r>
      <w:r>
        <w:t xml:space="preserve">   big sack    </w:t>
      </w:r>
      <w:r>
        <w:t xml:space="preserve">   tv boy    </w:t>
      </w:r>
      <w:r>
        <w:t xml:space="preserve">   mam    </w:t>
      </w:r>
      <w:r>
        <w:t xml:space="preserve">   ara t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PAPERBOY</dc:title>
  <dcterms:created xsi:type="dcterms:W3CDTF">2021-10-11T14:01:41Z</dcterms:created>
  <dcterms:modified xsi:type="dcterms:W3CDTF">2021-10-11T14:01:41Z</dcterms:modified>
</cp:coreProperties>
</file>