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!PAPER BOATS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torture    </w:t>
      </w:r>
      <w:r>
        <w:t xml:space="preserve">   death    </w:t>
      </w:r>
      <w:r>
        <w:t xml:space="preserve">   sadness    </w:t>
      </w:r>
      <w:r>
        <w:t xml:space="preserve">   defector    </w:t>
      </w:r>
      <w:r>
        <w:t xml:space="preserve">   asylum seeker    </w:t>
      </w:r>
      <w:r>
        <w:t xml:space="preserve">   pakistan    </w:t>
      </w:r>
      <w:r>
        <w:t xml:space="preserve">   migration    </w:t>
      </w:r>
      <w:r>
        <w:t xml:space="preserve">   wepons    </w:t>
      </w:r>
      <w:r>
        <w:t xml:space="preserve">   talaban    </w:t>
      </w:r>
      <w:r>
        <w:t xml:space="preserve">   war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!PAPER BOATS WORDSEARCH!</dc:title>
  <dcterms:created xsi:type="dcterms:W3CDTF">2021-10-10T23:48:42Z</dcterms:created>
  <dcterms:modified xsi:type="dcterms:W3CDTF">2021-10-10T23:48:42Z</dcterms:modified>
</cp:coreProperties>
</file>