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MACHE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FREE STANDING    </w:t>
      </w:r>
      <w:r>
        <w:t xml:space="preserve">   COLOR    </w:t>
      </w:r>
      <w:r>
        <w:t xml:space="preserve">   BEND    </w:t>
      </w:r>
      <w:r>
        <w:t xml:space="preserve">   FOLD    </w:t>
      </w:r>
      <w:r>
        <w:t xml:space="preserve">   TWIST    </w:t>
      </w:r>
      <w:r>
        <w:t xml:space="preserve">   CRUSH    </w:t>
      </w:r>
      <w:r>
        <w:t xml:space="preserve">   BALANCE    </w:t>
      </w:r>
      <w:r>
        <w:t xml:space="preserve">   WEIGHT    </w:t>
      </w:r>
      <w:r>
        <w:t xml:space="preserve">   PERSONIFICATION    </w:t>
      </w:r>
      <w:r>
        <w:t xml:space="preserve">   MEDIA    </w:t>
      </w:r>
      <w:r>
        <w:t xml:space="preserve">   TEXTURE    </w:t>
      </w:r>
      <w:r>
        <w:t xml:space="preserve">   FORM    </w:t>
      </w:r>
      <w:r>
        <w:t xml:space="preserve">   ARMATURE    </w:t>
      </w:r>
      <w:r>
        <w:t xml:space="preserve">   TAPE    </w:t>
      </w:r>
      <w:r>
        <w:t xml:space="preserve">   MASKING    </w:t>
      </w:r>
      <w:r>
        <w:t xml:space="preserve">   NEWSPRINT    </w:t>
      </w:r>
      <w:r>
        <w:t xml:space="preserve">   WALLPAPER PASTE    </w:t>
      </w:r>
      <w:r>
        <w:t xml:space="preserve">   MACHE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MACHE PROJECT</dc:title>
  <dcterms:created xsi:type="dcterms:W3CDTF">2021-10-11T14:01:15Z</dcterms:created>
  <dcterms:modified xsi:type="dcterms:W3CDTF">2021-10-11T14:01:15Z</dcterms:modified>
</cp:coreProperties>
</file>