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 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 to bed / lay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get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mounts /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called / named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up /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 able /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 Spanish 2</dc:title>
  <dcterms:created xsi:type="dcterms:W3CDTF">2021-10-11T14:00:24Z</dcterms:created>
  <dcterms:modified xsi:type="dcterms:W3CDTF">2021-10-11T14:00:24Z</dcterms:modified>
</cp:coreProperties>
</file>