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FOWLOFTHEAIR    </w:t>
      </w:r>
      <w:r>
        <w:t xml:space="preserve">   NEWLIFE    </w:t>
      </w:r>
      <w:r>
        <w:t xml:space="preserve">   WORDOFGOD    </w:t>
      </w:r>
      <w:r>
        <w:t xml:space="preserve">   WAYSIDE    </w:t>
      </w:r>
      <w:r>
        <w:t xml:space="preserve">   GOODGROUND    </w:t>
      </w:r>
      <w:r>
        <w:t xml:space="preserve">   PATIENCE    </w:t>
      </w:r>
      <w:r>
        <w:t xml:space="preserve">   DISCIPLES    </w:t>
      </w:r>
      <w:r>
        <w:t xml:space="preserve">   FOLLOW    </w:t>
      </w:r>
      <w:r>
        <w:t xml:space="preserve">   THORNS    </w:t>
      </w:r>
      <w:r>
        <w:t xml:space="preserve">   CHOKED    </w:t>
      </w:r>
      <w:r>
        <w:t xml:space="preserve">   DEVOURED    </w:t>
      </w:r>
      <w:r>
        <w:t xml:space="preserve">   SPRANGUP    </w:t>
      </w:r>
      <w:r>
        <w:t xml:space="preserve">   GOODSEED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SOIL</dc:title>
  <dcterms:created xsi:type="dcterms:W3CDTF">2021-10-11T14:02:06Z</dcterms:created>
  <dcterms:modified xsi:type="dcterms:W3CDTF">2021-10-11T14:02:06Z</dcterms:modified>
</cp:coreProperties>
</file>