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 OF THE WEDDING BANQUET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ANYONE    </w:t>
      </w:r>
      <w:r>
        <w:t xml:space="preserve">   BANQUET    </w:t>
      </w:r>
      <w:r>
        <w:t xml:space="preserve">   BIBLE    </w:t>
      </w:r>
      <w:r>
        <w:t xml:space="preserve">   EVERYONE    </w:t>
      </w:r>
      <w:r>
        <w:t xml:space="preserve">   FOOD    </w:t>
      </w:r>
      <w:r>
        <w:t xml:space="preserve">   GOD    </w:t>
      </w:r>
      <w:r>
        <w:t xml:space="preserve">   INVITATION    </w:t>
      </w:r>
      <w:r>
        <w:t xml:space="preserve">   INVITED    </w:t>
      </w:r>
      <w:r>
        <w:t xml:space="preserve">   JESUS    </w:t>
      </w:r>
      <w:r>
        <w:t xml:space="preserve">   KING    </w:t>
      </w:r>
      <w:r>
        <w:t xml:space="preserve">   KINGDOM    </w:t>
      </w:r>
      <w:r>
        <w:t xml:space="preserve">   MATTHEW    </w:t>
      </w:r>
      <w:r>
        <w:t xml:space="preserve">   PARABLE    </w:t>
      </w:r>
      <w:r>
        <w:t xml:space="preserve">   REFUSE    </w:t>
      </w:r>
      <w:r>
        <w:t xml:space="preserve">   REJECT    </w:t>
      </w:r>
      <w:r>
        <w:t xml:space="preserve">   RELIGIOUS    </w:t>
      </w:r>
      <w:r>
        <w:t xml:space="preserve">   SALVATION    </w:t>
      </w:r>
      <w:r>
        <w:t xml:space="preserve">   SERVANTS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WEDDING BANQUET</dc:title>
  <dcterms:created xsi:type="dcterms:W3CDTF">2021-10-11T14:00:50Z</dcterms:created>
  <dcterms:modified xsi:type="dcterms:W3CDTF">2021-10-11T14:00:50Z</dcterms:modified>
</cp:coreProperties>
</file>