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SINNER    </w:t>
      </w:r>
      <w:r>
        <w:t xml:space="preserve">   PHARISEE    </w:t>
      </w:r>
      <w:r>
        <w:t xml:space="preserve">   BRIDE    </w:t>
      </w:r>
      <w:r>
        <w:t xml:space="preserve">   GROOM    </w:t>
      </w:r>
      <w:r>
        <w:t xml:space="preserve">   FOUND    </w:t>
      </w:r>
      <w:r>
        <w:t xml:space="preserve">   SHEEP    </w:t>
      </w:r>
      <w:r>
        <w:t xml:space="preserve">   LOST    </w:t>
      </w:r>
      <w:r>
        <w:t xml:space="preserve">   COIN    </w:t>
      </w:r>
      <w:r>
        <w:t xml:space="preserve">   CLOTH    </w:t>
      </w:r>
      <w:r>
        <w:t xml:space="preserve">   PATCHES    </w:t>
      </w:r>
      <w:r>
        <w:t xml:space="preserve">   FARMER    </w:t>
      </w:r>
      <w:r>
        <w:t xml:space="preserve">   RICH    </w:t>
      </w:r>
      <w:r>
        <w:t xml:space="preserve">   FOOLISH    </w:t>
      </w:r>
      <w:r>
        <w:t xml:space="preserve">   WISE    </w:t>
      </w:r>
      <w:r>
        <w:t xml:space="preserve">   BRIDESMAIDS    </w:t>
      </w:r>
      <w:r>
        <w:t xml:space="preserve">   PARABLE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REVIEW WORD SEARCH</dc:title>
  <dcterms:created xsi:type="dcterms:W3CDTF">2021-10-11T14:01:05Z</dcterms:created>
  <dcterms:modified xsi:type="dcterms:W3CDTF">2021-10-11T14:01:05Z</dcterms:modified>
</cp:coreProperties>
</file>