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TRUEPEACEANDSECURITY    </w:t>
      </w:r>
      <w:r>
        <w:t xml:space="preserve">   PEACEFUL    </w:t>
      </w:r>
      <w:r>
        <w:t xml:space="preserve">   ANIMALS    </w:t>
      </w:r>
      <w:r>
        <w:t xml:space="preserve">   PERFECT    </w:t>
      </w:r>
      <w:r>
        <w:t xml:space="preserve">   JESUS    </w:t>
      </w:r>
      <w:r>
        <w:t xml:space="preserve">   MOUNTAINS    </w:t>
      </w:r>
      <w:r>
        <w:t xml:space="preserve">   RAINBOW    </w:t>
      </w:r>
      <w:r>
        <w:t xml:space="preserve">   CHRISTSRULE    </w:t>
      </w:r>
      <w:r>
        <w:t xml:space="preserve">   EVERLASTINGLIFE    </w:t>
      </w:r>
      <w:r>
        <w:t xml:space="preserve">   RESURRECTION    </w:t>
      </w:r>
      <w:r>
        <w:t xml:space="preserve">   NEWWORLD    </w:t>
      </w:r>
      <w:r>
        <w:t xml:space="preserve">   FAMILY    </w:t>
      </w:r>
      <w:r>
        <w:t xml:space="preserve">   TREES    </w:t>
      </w:r>
      <w:r>
        <w:t xml:space="preserve">   HOUSES    </w:t>
      </w:r>
      <w:r>
        <w:t xml:space="preserve">   JUSTAROUNDTHECORNER    </w:t>
      </w:r>
      <w:r>
        <w:t xml:space="preserve">   HEWILLCALL    </w:t>
      </w:r>
      <w:r>
        <w:t xml:space="preserve">   JEHOVAH    </w:t>
      </w:r>
      <w:r>
        <w:t xml:space="preserve">   PUREWORSHIP    </w:t>
      </w:r>
      <w:r>
        <w:t xml:space="preserve">   FLOWERS    </w:t>
      </w:r>
      <w:r>
        <w:t xml:space="preserve">   GARDENS    </w:t>
      </w:r>
      <w:r>
        <w:t xml:space="preserve">   HUNDREDFORTYFOURTHOUSAND    </w:t>
      </w:r>
      <w:r>
        <w:t xml:space="preserve">   FOREVER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PARADISE</dc:title>
  <dcterms:created xsi:type="dcterms:W3CDTF">2021-10-11T14:01:24Z</dcterms:created>
  <dcterms:modified xsi:type="dcterms:W3CDTF">2021-10-11T14:01:24Z</dcterms:modified>
</cp:coreProperties>
</file>