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PARASITOLOGY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phase and sexual cycle of the parasite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 looks like a teat 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schistosoma haematobium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motile and reproducing stage of the protozoan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encysted form of the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sexually transmitted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bloody diarrhoeae nematode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trematodes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cestodes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 inside the oocyst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coccidia that that is shaped like a rugby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associated with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itching in the perianal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killed by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 is the only definitive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vector for babesia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Anopheles is the definitive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hydatid 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sleeping sickness infective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immotile form of ciliates and flagellates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anthropod carriers of parasites</w:t>
            </w:r>
          </w:p>
        </w:tc>
      </w:tr>
    </w:tbl>
    <w:p>
      <w:pPr>
        <w:pStyle w:val="WordBankLarge"/>
      </w:pPr>
      <w:r>
        <w:t xml:space="preserve">   plasmodium    </w:t>
      </w:r>
      <w:r>
        <w:t xml:space="preserve">   vector    </w:t>
      </w:r>
      <w:r>
        <w:t xml:space="preserve">   cyst    </w:t>
      </w:r>
      <w:r>
        <w:t xml:space="preserve">   definitive host    </w:t>
      </w:r>
      <w:r>
        <w:t xml:space="preserve">   oocyst    </w:t>
      </w:r>
      <w:r>
        <w:t xml:space="preserve">   trophozoite    </w:t>
      </w:r>
      <w:r>
        <w:t xml:space="preserve">   sporozoite    </w:t>
      </w:r>
      <w:r>
        <w:t xml:space="preserve">   toxoplasma gondii    </w:t>
      </w:r>
      <w:r>
        <w:t xml:space="preserve">   cryptosporidium     </w:t>
      </w:r>
      <w:r>
        <w:t xml:space="preserve">   cystoisospora belli    </w:t>
      </w:r>
      <w:r>
        <w:t xml:space="preserve">   trichomonas vaginalis    </w:t>
      </w:r>
      <w:r>
        <w:t xml:space="preserve">   deer tick    </w:t>
      </w:r>
      <w:r>
        <w:t xml:space="preserve">   trypomastigote    </w:t>
      </w:r>
      <w:r>
        <w:t xml:space="preserve">   hookworm    </w:t>
      </w:r>
      <w:r>
        <w:t xml:space="preserve">   whipworm    </w:t>
      </w:r>
      <w:r>
        <w:t xml:space="preserve">   pinworm    </w:t>
      </w:r>
      <w:r>
        <w:t xml:space="preserve">   taenia solium    </w:t>
      </w:r>
      <w:r>
        <w:t xml:space="preserve">   bilharzia    </w:t>
      </w:r>
      <w:r>
        <w:t xml:space="preserve">   echinococcus    </w:t>
      </w:r>
      <w:r>
        <w:t xml:space="preserve">   tapeworm    </w:t>
      </w:r>
      <w:r>
        <w:t xml:space="preserve">   fluke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PARASITOLOGY 2018</dc:title>
  <dcterms:created xsi:type="dcterms:W3CDTF">2021-10-11T14:01:25Z</dcterms:created>
  <dcterms:modified xsi:type="dcterms:W3CDTF">2021-10-11T14:01:25Z</dcterms:modified>
</cp:coreProperties>
</file>