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PARCC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YOUGOTTHIS    </w:t>
      </w:r>
      <w:r>
        <w:t xml:space="preserve">   WRITING    </w:t>
      </w:r>
      <w:r>
        <w:t xml:space="preserve">   TRIPPLECHECK    </w:t>
      </w:r>
      <w:r>
        <w:t xml:space="preserve">   THESIS    </w:t>
      </w:r>
      <w:r>
        <w:t xml:space="preserve">   TAKEYOURTIME    </w:t>
      </w:r>
      <w:r>
        <w:t xml:space="preserve">   STAR    </w:t>
      </w:r>
      <w:r>
        <w:t xml:space="preserve">   SHOWYOURWORK    </w:t>
      </w:r>
      <w:r>
        <w:t xml:space="preserve">   RELAX    </w:t>
      </w:r>
      <w:r>
        <w:t xml:space="preserve">   READY    </w:t>
      </w:r>
      <w:r>
        <w:t xml:space="preserve">   READCAREFULLY    </w:t>
      </w:r>
      <w:r>
        <w:t xml:space="preserve">   PREPARED    </w:t>
      </w:r>
      <w:r>
        <w:t xml:space="preserve">   PARCC    </w:t>
      </w:r>
      <w:r>
        <w:t xml:space="preserve">   MATH    </w:t>
      </w:r>
      <w:r>
        <w:t xml:space="preserve">   GOBACKTOTHETEXT    </w:t>
      </w:r>
      <w:r>
        <w:t xml:space="preserve">   FOCUS    </w:t>
      </w:r>
      <w:r>
        <w:t xml:space="preserve">   ELIMINATEWRONGANSWERS    </w:t>
      </w:r>
      <w:r>
        <w:t xml:space="preserve">   ELA    </w:t>
      </w:r>
      <w:r>
        <w:t xml:space="preserve">   DOYOURBEST    </w:t>
      </w:r>
      <w:r>
        <w:t xml:space="preserve">   CONFIDENCE    </w:t>
      </w:r>
      <w:r>
        <w:t xml:space="preserve">   CLOSING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PARCC</dc:title>
  <dcterms:created xsi:type="dcterms:W3CDTF">2021-10-11T14:00:57Z</dcterms:created>
  <dcterms:modified xsi:type="dcterms:W3CDTF">2021-10-11T14:00:57Z</dcterms:modified>
</cp:coreProperties>
</file>