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PARCOURS PEDAGOGIQUE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attention    </w:t>
      </w:r>
      <w:r>
        <w:t xml:space="preserve">   courbe    </w:t>
      </w:r>
      <w:r>
        <w:t xml:space="preserve">   afterwork    </w:t>
      </w:r>
      <w:r>
        <w:t xml:space="preserve">   aprés    </w:t>
      </w:r>
      <w:r>
        <w:t xml:space="preserve">   pendant    </w:t>
      </w:r>
      <w:r>
        <w:t xml:space="preserve">   avant    </w:t>
      </w:r>
      <w:r>
        <w:t xml:space="preserve">   coaching    </w:t>
      </w:r>
      <w:r>
        <w:t xml:space="preserve">   Hackathon    </w:t>
      </w:r>
      <w:r>
        <w:t xml:space="preserve">   elearning    </w:t>
      </w:r>
      <w:r>
        <w:t xml:space="preserve">   mooc    </w:t>
      </w:r>
      <w:r>
        <w:t xml:space="preserve">   afest    </w:t>
      </w:r>
      <w:r>
        <w:t xml:space="preserve">   webinair    </w:t>
      </w:r>
      <w:r>
        <w:t xml:space="preserve">   Présentiel    </w:t>
      </w:r>
      <w:r>
        <w:t xml:space="preserve">   Analogique    </w:t>
      </w:r>
      <w:r>
        <w:t xml:space="preserve">   Demonstrative    </w:t>
      </w:r>
      <w:r>
        <w:t xml:space="preserve">   Interrogative    </w:t>
      </w:r>
      <w:r>
        <w:t xml:space="preserve">   Découverte    </w:t>
      </w:r>
      <w:r>
        <w:t xml:space="preserve">   Magistrale    </w:t>
      </w:r>
      <w:r>
        <w:t xml:space="preserve">   Méthode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PEDAGOGIQUE</dc:title>
  <dcterms:created xsi:type="dcterms:W3CDTF">2021-10-11T14:02:33Z</dcterms:created>
  <dcterms:modified xsi:type="dcterms:W3CDTF">2021-10-11T14:02:33Z</dcterms:modified>
</cp:coreProperties>
</file>