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PARC vs. Commonwealth of Pennsylvania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knows no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children were judged by their ______ appearance.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with a mental __________ were denied education routinely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Appropriate Public Education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age children were denied an education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resolve a settlement or dispute between two parties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independent country or community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Denied students who didn't realize h the mental________ of a 5 year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resolved by a Consent decree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case is closed, students had to be place in a least___________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lable their students as ineducable or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Parental________ is when parents can act in the decision making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are now ________ to get their education and help they need to reach there mental capacity.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_______filed this class action lawsuit for kids with metal disabilities.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 vs. Commonwealth of Pennsylvania Crossword</dc:title>
  <dcterms:created xsi:type="dcterms:W3CDTF">2021-10-11T14:00:48Z</dcterms:created>
  <dcterms:modified xsi:type="dcterms:W3CDTF">2021-10-11T14:00:48Z</dcterms:modified>
</cp:coreProperties>
</file>