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Hard-Working    </w:t>
      </w:r>
      <w:r>
        <w:t xml:space="preserve">   Passionate    </w:t>
      </w:r>
      <w:r>
        <w:t xml:space="preserve">   Gentle    </w:t>
      </w:r>
      <w:r>
        <w:t xml:space="preserve">   Loyal    </w:t>
      </w:r>
      <w:r>
        <w:t xml:space="preserve">   Caring    </w:t>
      </w:r>
      <w:r>
        <w:t xml:space="preserve">   Supportive    </w:t>
      </w:r>
      <w:r>
        <w:t xml:space="preserve">   Patient    </w:t>
      </w:r>
      <w:r>
        <w:t xml:space="preserve">   Delightful    </w:t>
      </w:r>
      <w:r>
        <w:t xml:space="preserve">   Loving    </w:t>
      </w:r>
      <w:r>
        <w:t xml:space="preserve">   Parenting    </w:t>
      </w:r>
      <w:r>
        <w:t xml:space="preserve">   Boundaries    </w:t>
      </w:r>
      <w:r>
        <w:t xml:space="preserve">   Observe    </w:t>
      </w:r>
      <w:r>
        <w:t xml:space="preserve">   Acknowledge    </w:t>
      </w:r>
      <w:r>
        <w:t xml:space="preserve">   Trust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2021-10-11T14:00:54Z</dcterms:created>
  <dcterms:modified xsi:type="dcterms:W3CDTF">2021-10-11T14:00:54Z</dcterms:modified>
</cp:coreProperties>
</file>