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PARKING METER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PENNY    </w:t>
      </w:r>
      <w:r>
        <w:t xml:space="preserve">   QUARTER    </w:t>
      </w:r>
      <w:r>
        <w:t xml:space="preserve">   MULTI SPACE PARKING METER    </w:t>
      </w:r>
      <w:r>
        <w:t xml:space="preserve">   PARK-O-METER    </w:t>
      </w:r>
      <w:r>
        <w:t xml:space="preserve">   DOUBLE PARKING METER    </w:t>
      </w:r>
      <w:r>
        <w:t xml:space="preserve">   PAY BY PHONE PARKING    </w:t>
      </w:r>
      <w:r>
        <w:t xml:space="preserve">   COINS    </w:t>
      </w:r>
      <w:r>
        <w:t xml:space="preserve">   MONEY    </w:t>
      </w:r>
      <w:r>
        <w:t xml:space="preserve">   SOLAR POWERED PARKING METER    </w:t>
      </w:r>
      <w:r>
        <w:t xml:space="preserve">   GRACE GRIFFIN MAGEE    </w:t>
      </w:r>
      <w:r>
        <w:t xml:space="preserve">   PARKING METER    </w:t>
      </w:r>
      <w:r>
        <w:t xml:space="preserve">   CARL COLE MAGEE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METER WORD SEARCH</dc:title>
  <dcterms:created xsi:type="dcterms:W3CDTF">2021-10-11T14:01:25Z</dcterms:created>
  <dcterms:modified xsi:type="dcterms:W3CDTF">2021-10-11T14:01:25Z</dcterms:modified>
</cp:coreProperties>
</file>