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PARKINSON'S DISEASE S/S</w:t>
      </w:r>
    </w:p>
    <w:p>
      <w:pPr>
        <w:pStyle w:val="Questions"/>
      </w:pPr>
      <w:r>
        <w:t xml:space="preserve">1. ULAMRCSU DIRYIIGT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DIARBIEAKSNY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SIEIAKNA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TPOUERS GSHENAC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TSOMERR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FSGILFHUN IAGT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SLKIEKAM AACFLI OSEERPSSINX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8. FTOS ICVOE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ONIGOLRD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AAHGSIDPY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NINAOTSIPCTO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RNEQUTFE IUTROINAN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EENK AND PHI ONLFIEX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14. WKSAEENS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SEMUCL PRACGNIM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AIPHRESODIS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ARHOBRESE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NTAIEMED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PARKINSON'S DISEASE S/S</dc:title>
  <dcterms:created xsi:type="dcterms:W3CDTF">2021-10-11T14:02:55Z</dcterms:created>
  <dcterms:modified xsi:type="dcterms:W3CDTF">2021-10-11T14:02:55Z</dcterms:modified>
</cp:coreProperties>
</file>