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jumpfrontflip    </w:t>
      </w:r>
      <w:r>
        <w:t xml:space="preserve">   swingbackflip    </w:t>
      </w:r>
      <w:r>
        <w:t xml:space="preserve">   swing    </w:t>
      </w:r>
      <w:r>
        <w:t xml:space="preserve">   frontfliponeeighty    </w:t>
      </w:r>
      <w:r>
        <w:t xml:space="preserve">   run    </w:t>
      </w:r>
      <w:r>
        <w:t xml:space="preserve">   walllrun    </w:t>
      </w:r>
      <w:r>
        <w:t xml:space="preserve">   roundof    </w:t>
      </w:r>
      <w:r>
        <w:t xml:space="preserve">   parkour    </w:t>
      </w:r>
      <w:r>
        <w:t xml:space="preserve">   escape    </w:t>
      </w:r>
      <w:r>
        <w:t xml:space="preserve">   double    </w:t>
      </w:r>
      <w:r>
        <w:t xml:space="preserve">   building    </w:t>
      </w:r>
      <w:r>
        <w:t xml:space="preserve">   grip    </w:t>
      </w:r>
      <w:r>
        <w:t xml:space="preserve">   climbing    </w:t>
      </w:r>
      <w:r>
        <w:t xml:space="preserve">   jumping    </w:t>
      </w:r>
      <w:r>
        <w:t xml:space="preserve">   sideflip    </w:t>
      </w:r>
      <w:r>
        <w:t xml:space="preserve">   backflip    </w:t>
      </w:r>
      <w:r>
        <w:t xml:space="preserve">   frontflip    </w:t>
      </w:r>
      <w:r>
        <w:t xml:space="preserve">   frontroll    </w:t>
      </w:r>
      <w:r>
        <w:t xml:space="preserve">   flip    </w:t>
      </w:r>
      <w:r>
        <w:t xml:space="preserve">  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PARKOUR WORD SEARCH</dc:title>
  <dcterms:created xsi:type="dcterms:W3CDTF">2021-10-11T14:01:58Z</dcterms:created>
  <dcterms:modified xsi:type="dcterms:W3CDTF">2021-10-11T14:01:58Z</dcterms:modified>
</cp:coreProperties>
</file>