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AREA    </w:t>
      </w:r>
      <w:r>
        <w:t xml:space="preserve">   BARBECUE GRILLS    </w:t>
      </w:r>
      <w:r>
        <w:t xml:space="preserve">   BASEBALL    </w:t>
      </w:r>
      <w:r>
        <w:t xml:space="preserve">   BASKETBALL    </w:t>
      </w:r>
      <w:r>
        <w:t xml:space="preserve">   BENCHES    </w:t>
      </w:r>
      <w:r>
        <w:t xml:space="preserve">   BIKING    </w:t>
      </w:r>
      <w:r>
        <w:t xml:space="preserve">   BUILDINGS    </w:t>
      </w:r>
      <w:r>
        <w:t xml:space="preserve">   CAMPING    </w:t>
      </w:r>
      <w:r>
        <w:t xml:space="preserve">   CANOEING    </w:t>
      </w:r>
      <w:r>
        <w:t xml:space="preserve">   FIELDS    </w:t>
      </w:r>
      <w:r>
        <w:t xml:space="preserve">   FOOTBALL    </w:t>
      </w:r>
      <w:r>
        <w:t xml:space="preserve">   FOUNTAINS    </w:t>
      </w:r>
      <w:r>
        <w:t xml:space="preserve">   GRASSY AREAS    </w:t>
      </w:r>
      <w:r>
        <w:t xml:space="preserve">   JOGGING    </w:t>
      </w:r>
      <w:r>
        <w:t xml:space="preserve">   MOUNTAINS    </w:t>
      </w:r>
      <w:r>
        <w:t xml:space="preserve">   NATIONAL PARKS    </w:t>
      </w:r>
      <w:r>
        <w:t xml:space="preserve">   NATURAL    </w:t>
      </w:r>
      <w:r>
        <w:t xml:space="preserve">   NATURAL HABITATS    </w:t>
      </w:r>
      <w:r>
        <w:t xml:space="preserve">   PADDLE BOAT    </w:t>
      </w:r>
      <w:r>
        <w:t xml:space="preserve">   PARK    </w:t>
      </w:r>
      <w:r>
        <w:t xml:space="preserve">   PARK RANGER    </w:t>
      </w:r>
      <w:r>
        <w:t xml:space="preserve">   PAVED AREAS    </w:t>
      </w:r>
      <w:r>
        <w:t xml:space="preserve">   PICNIC TABLES    </w:t>
      </w:r>
      <w:r>
        <w:t xml:space="preserve">   PLANTED SPACE    </w:t>
      </w:r>
      <w:r>
        <w:t xml:space="preserve">   PLAYGROUND    </w:t>
      </w:r>
      <w:r>
        <w:t xml:space="preserve">   PLAYING SPORTS    </w:t>
      </w:r>
      <w:r>
        <w:t xml:space="preserve">   RECREATION    </w:t>
      </w:r>
      <w:r>
        <w:t xml:space="preserve">   ROCKS    </w:t>
      </w:r>
      <w:r>
        <w:t xml:space="preserve">   RULES    </w:t>
      </w:r>
      <w:r>
        <w:t xml:space="preserve">   SOCCER    </w:t>
      </w:r>
      <w:r>
        <w:t xml:space="preserve">   SOIL    </w:t>
      </w:r>
      <w:r>
        <w:t xml:space="preserve">   TRAILS    </w:t>
      </w:r>
      <w:r>
        <w:t xml:space="preserve">   TREES    </w:t>
      </w:r>
      <w:r>
        <w:t xml:space="preserve">   WALKING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</dc:title>
  <dcterms:created xsi:type="dcterms:W3CDTF">2021-10-11T14:03:07Z</dcterms:created>
  <dcterms:modified xsi:type="dcterms:W3CDTF">2021-10-11T14:03:07Z</dcterms:modified>
</cp:coreProperties>
</file>