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 LODGE P.E.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PHYSICAL EDUCATION    </w:t>
      </w:r>
      <w:r>
        <w:t xml:space="preserve">   EXERCISE    </w:t>
      </w:r>
      <w:r>
        <w:t xml:space="preserve">   KEEP MOVING    </w:t>
      </w:r>
      <w:r>
        <w:t xml:space="preserve">   PERSONAL SPACE    </w:t>
      </w:r>
      <w:r>
        <w:t xml:space="preserve">   PARK LODGE SCHOLARS    </w:t>
      </w:r>
      <w:r>
        <w:t xml:space="preserve">   HERE TO LEARN    </w:t>
      </w:r>
      <w:r>
        <w:t xml:space="preserve">   RESPECTFULL    </w:t>
      </w:r>
      <w:r>
        <w:t xml:space="preserve">   JOGGING    </w:t>
      </w:r>
      <w:r>
        <w:t xml:space="preserve">   STRETCHING    </w:t>
      </w:r>
      <w:r>
        <w:t xml:space="preserve">   MILE RUN    </w:t>
      </w:r>
      <w:r>
        <w:t xml:space="preserve">   MOST FUN WINS    </w:t>
      </w:r>
      <w:r>
        <w:t xml:space="preserve">   JUMPING JACKS    </w:t>
      </w:r>
      <w:r>
        <w:t xml:space="preserve">   MS TREJO    </w:t>
      </w:r>
      <w:r>
        <w:t xml:space="preserve">   MS STEVENSON    </w:t>
      </w:r>
      <w:r>
        <w:t xml:space="preserve">   DOLPHINS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LODGE P.E. </dc:title>
  <dcterms:created xsi:type="dcterms:W3CDTF">2021-10-11T14:02:54Z</dcterms:created>
  <dcterms:modified xsi:type="dcterms:W3CDTF">2021-10-11T14:02:54Z</dcterms:modified>
</cp:coreProperties>
</file>