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PARK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Small"/>
      </w:pPr>
      <w:r>
        <w:t xml:space="preserve">   LITTERFREE    </w:t>
      </w:r>
      <w:r>
        <w:t xml:space="preserve">   EXPLORE    </w:t>
      </w:r>
      <w:r>
        <w:t xml:space="preserve">   PROTECT    </w:t>
      </w:r>
      <w:r>
        <w:t xml:space="preserve">   CLEAN    </w:t>
      </w:r>
      <w:r>
        <w:t xml:space="preserve">   REDUCE    </w:t>
      </w:r>
      <w:r>
        <w:t xml:space="preserve">   BIN    </w:t>
      </w:r>
      <w:r>
        <w:t xml:space="preserve">   REUSE    </w:t>
      </w:r>
      <w:r>
        <w:t xml:space="preserve">   RECYCLE    </w:t>
      </w:r>
      <w:r>
        <w:t xml:space="preserve">   LITTER    </w:t>
      </w:r>
      <w:r>
        <w:t xml:space="preserve">   WILDLIFE    </w:t>
      </w:r>
      <w:r>
        <w:t xml:space="preserve">   BEACH    </w:t>
      </w:r>
      <w:r>
        <w:t xml:space="preserve">   PARK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PARK WORDS</dc:title>
  <dcterms:created xsi:type="dcterms:W3CDTF">2021-10-11T14:02:29Z</dcterms:created>
  <dcterms:modified xsi:type="dcterms:W3CDTF">2021-10-11T14:02:29Z</dcterms:modified>
</cp:coreProperties>
</file>