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PAROLE E SIGNIFICATI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Alto lo è di basso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Trasrizione di un suono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Parola con significato uguale ma significante differente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Unione di due vocali all'interno di una parola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Parole con un suono uguale ma con scrittura differente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Parole che ha un significato generale che "contiene" il significato di altre parole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Suono che combinandosi con altri forma parole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Parole che hanno la stessa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PArole con più significati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Parole che si scrivono allo stesso modo ma che si pronunciano diversamente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Parole il cui significato è "contenuto" in quello di altre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E SIGNIFICATI</dc:title>
  <dcterms:created xsi:type="dcterms:W3CDTF">2021-10-11T14:03:15Z</dcterms:created>
  <dcterms:modified xsi:type="dcterms:W3CDTF">2021-10-11T14:03:15Z</dcterms:modified>
</cp:coreProperties>
</file>