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PAROLE LEGATE ALL'ARGOMENTO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allattamento    </w:t>
      </w:r>
      <w:r>
        <w:t xml:space="preserve">   fumo    </w:t>
      </w:r>
      <w:r>
        <w:t xml:space="preserve">   alimentazione    </w:t>
      </w:r>
      <w:r>
        <w:t xml:space="preserve">   tessuto    </w:t>
      </w:r>
      <w:r>
        <w:t xml:space="preserve">   sesso    </w:t>
      </w:r>
      <w:r>
        <w:t xml:space="preserve">   età    </w:t>
      </w:r>
      <w:r>
        <w:t xml:space="preserve">   terapia    </w:t>
      </w:r>
      <w:r>
        <w:t xml:space="preserve">   vita    </w:t>
      </w:r>
      <w:r>
        <w:t xml:space="preserve">   malattia    </w:t>
      </w:r>
      <w:r>
        <w:t xml:space="preserve">   corpo    </w:t>
      </w:r>
      <w:r>
        <w:t xml:space="preserve">   crescita    </w:t>
      </w:r>
      <w:r>
        <w:t xml:space="preserve">   cellule    </w:t>
      </w:r>
      <w:r>
        <w:t xml:space="preserve">   maligno    </w:t>
      </w:r>
      <w:r>
        <w:t xml:space="preserve">   benigno    </w:t>
      </w:r>
      <w:r>
        <w:t xml:space="preserve">   neoplasia    </w:t>
      </w:r>
      <w:r>
        <w:t xml:space="preserve">   cancro    </w:t>
      </w:r>
      <w:r>
        <w:t xml:space="preserve">   tumore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PAROLE LEGATE ALL'ARGOMENTO</dc:title>
  <dcterms:created xsi:type="dcterms:W3CDTF">2021-10-11T14:03:01Z</dcterms:created>
  <dcterms:modified xsi:type="dcterms:W3CDTF">2021-10-11T14:03:01Z</dcterms:modified>
</cp:coreProperties>
</file>