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PAROLE NASCOSTE!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ASCENSORE    </w:t>
      </w:r>
      <w:r>
        <w:t xml:space="preserve">   ASCIUGAMANO    </w:t>
      </w:r>
      <w:r>
        <w:t xml:space="preserve">   SCHEDA    </w:t>
      </w:r>
      <w:r>
        <w:t xml:space="preserve">   QUOZIENTE    </w:t>
      </w:r>
      <w:r>
        <w:t xml:space="preserve">   QUERCIA    </w:t>
      </w:r>
      <w:r>
        <w:t xml:space="preserve">   QUINDICI    </w:t>
      </w:r>
      <w:r>
        <w:t xml:space="preserve">   REGISTRO    </w:t>
      </w:r>
      <w:r>
        <w:t xml:space="preserve">   GHIANDE    </w:t>
      </w:r>
      <w:r>
        <w:t xml:space="preserve">   RIGHELLO    </w:t>
      </w:r>
      <w:r>
        <w:t xml:space="preserve">   GELO    </w:t>
      </w:r>
      <w:r>
        <w:t xml:space="preserve">   ALCI    </w:t>
      </w:r>
      <w:r>
        <w:t xml:space="preserve">   CENERE    </w:t>
      </w:r>
      <w:r>
        <w:t xml:space="preserve">   BOSCHI    </w:t>
      </w:r>
      <w:r>
        <w:t xml:space="preserve">   TASCHE    </w:t>
      </w:r>
      <w:r>
        <w:t xml:space="preserve">   LIQUIDO    </w:t>
      </w:r>
      <w:r>
        <w:t xml:space="preserve">   CENERENTOLA    </w:t>
      </w:r>
      <w:r>
        <w:t xml:space="preserve">   CIBO    </w:t>
      </w:r>
      <w:r>
        <w:t xml:space="preserve">   SOGNO    </w:t>
      </w:r>
      <w:r>
        <w:t xml:space="preserve">   CAGNOLINO    </w:t>
      </w:r>
      <w:r>
        <w:t xml:space="preserve">   TOVAGLIE    </w:t>
      </w:r>
      <w:r>
        <w:t xml:space="preserve">   CONIGLI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PAROLE NASCOSTE!</dc:title>
  <dcterms:created xsi:type="dcterms:W3CDTF">2021-10-11T14:03:10Z</dcterms:created>
  <dcterms:modified xsi:type="dcterms:W3CDTF">2021-10-11T14:03:10Z</dcterms:modified>
</cp:coreProperties>
</file>