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PAROLE NON OSTILI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contrario di disonesto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 digitiamo qualsiasi cosa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E' meglio averla quando bisogna aspettare molto.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Bisogna farlo mentre la professoressa spiega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Ognuno ne può avere una sua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Bisogna averlo per i più grandi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Bisogna farlo quando il semaforo è rosso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Questa parola si trova nei cartelli di pericolo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Quando non c'è nessun rumore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Può essere un sinonimo di riflettere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 NON OSTILI</dc:title>
  <dcterms:created xsi:type="dcterms:W3CDTF">2021-10-11T14:03:44Z</dcterms:created>
  <dcterms:modified xsi:type="dcterms:W3CDTF">2021-10-11T14:03:44Z</dcterms:modified>
</cp:coreProperties>
</file>