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PAR-Q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determines the risk of exercising for an individual?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ankle sprains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 hip flexors, rounding of the shoulders and a forward head are symptoms of this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prolonged sitting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create pattern overload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past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cause tight gastrocnemius and soleus causing decreased dorsiflexion and over-pronation (flat feet)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shoulder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elevated heart rate, bp, and ventilation at rest and when exercising and/or abnormal breathing patterns that cause imbalances in the neck, shoulders, chest and low back.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non-contact 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predictor of future risk of injur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repetitive movement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decrease neural control to the gluteus medius and maximus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PAR-Q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decrease neural control to muscles that stabilize the kneecap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Mental 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types of injuries are often the result of hip or ankle dysfunction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low back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cause decreased neural control of core stabilization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knee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lead to altered neural control of the rotator cuff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beta-blockers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meds can effect exercise performance such as these, which lower heart rate and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dress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PAR-Q</dc:title>
  <dcterms:created xsi:type="dcterms:W3CDTF">2021-10-11T14:01:30Z</dcterms:created>
  <dcterms:modified xsi:type="dcterms:W3CDTF">2021-10-11T14:01:30Z</dcterms:modified>
</cp:coreProperties>
</file>