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PARSHAT KORACH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ALMOND    </w:t>
      </w:r>
      <w:r>
        <w:t xml:space="preserve">   DATAN AND AVIRAM    </w:t>
      </w:r>
      <w:r>
        <w:t xml:space="preserve">   EARTH AND FIRE    </w:t>
      </w:r>
      <w:r>
        <w:t xml:space="preserve">   FRIENDS    </w:t>
      </w:r>
      <w:r>
        <w:t xml:space="preserve">   FUN    </w:t>
      </w:r>
      <w:r>
        <w:t xml:space="preserve">   HASHEM    </w:t>
      </w:r>
      <w:r>
        <w:t xml:space="preserve">   KOHANIM    </w:t>
      </w:r>
      <w:r>
        <w:t xml:space="preserve">   KORACH    </w:t>
      </w:r>
      <w:r>
        <w:t xml:space="preserve">   KORBAN    </w:t>
      </w:r>
      <w:r>
        <w:t xml:space="preserve">   MISHKAN    </w:t>
      </w:r>
      <w:r>
        <w:t xml:space="preserve">   MOSHE    </w:t>
      </w:r>
      <w:r>
        <w:t xml:space="preserve">   PARSHA    </w:t>
      </w:r>
      <w:r>
        <w:t xml:space="preserve">   PIZZA    </w:t>
      </w:r>
      <w:r>
        <w:t xml:space="preserve">   SHAVET LEVI    </w:t>
      </w:r>
      <w:r>
        <w:t xml:space="preserve">   SUMMER    </w:t>
      </w:r>
      <w:r>
        <w:t xml:space="preserve">   YACHAD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PARSHAT KORACH</dc:title>
  <dcterms:created xsi:type="dcterms:W3CDTF">2021-10-11T14:03:53Z</dcterms:created>
  <dcterms:modified xsi:type="dcterms:W3CDTF">2021-10-11T14:03:53Z</dcterms:modified>
</cp:coreProperties>
</file>