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CUERPO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 superior del cuerpo, donde se encuentra el cerebro.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PIERNA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Órgano que nos permite ver cosas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OREJAS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del cuerpo donde tenemos los ojos, nariz y boca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Tenemos mucho encima de la cabeza. Puede ser rubio o moreno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Parte del oído que te tenemos a cada lado de la cara y las usamos para escuchar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NARIZ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Situada entre los ojos y la boca, con dos orificios en la parte inferior y que sirve para respirar y oler.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usamos para comer y beber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Extremidad superior del cuerpo humano, que va desde el hombro hasta el final de la 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CABEZA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Parte del cuerpo con la que cogemos cosas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Extremidad inferior del cuerpo humano, que va desde el tronco hasta el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Parte inferior del cuerpo humano con los que caminamos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CUERPO HUMANO</dc:title>
  <dcterms:created xsi:type="dcterms:W3CDTF">2021-10-11T14:03:56Z</dcterms:created>
  <dcterms:modified xsi:type="dcterms:W3CDTF">2021-10-11T14:03:56Z</dcterms:modified>
</cp:coreProperties>
</file>