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VIBRATION    </w:t>
      </w:r>
      <w:r>
        <w:t xml:space="preserve">   PRESSURE    </w:t>
      </w:r>
      <w:r>
        <w:t xml:space="preserve">   CONDENSATION    </w:t>
      </w:r>
      <w:r>
        <w:t xml:space="preserve">   EVAPORATION    </w:t>
      </w:r>
      <w:r>
        <w:t xml:space="preserve">   BOILING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</dc:title>
  <dcterms:created xsi:type="dcterms:W3CDTF">2021-10-11T14:02:28Z</dcterms:created>
  <dcterms:modified xsi:type="dcterms:W3CDTF">2021-10-11T14:02:28Z</dcterms:modified>
</cp:coreProperties>
</file>