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BACK COVER    </w:t>
      </w:r>
      <w:r>
        <w:t xml:space="preserve">   BARCODE    </w:t>
      </w:r>
      <w:r>
        <w:t xml:space="preserve">   BOOK JACKET    </w:t>
      </w:r>
      <w:r>
        <w:t xml:space="preserve">   CALL NUMBER    </w:t>
      </w:r>
      <w:r>
        <w:t xml:space="preserve">   COPYRIGHT DATE    </w:t>
      </w:r>
      <w:r>
        <w:t xml:space="preserve">   FRONT COVER    </w:t>
      </w:r>
      <w:r>
        <w:t xml:space="preserve">   ILLUSTRATION    </w:t>
      </w:r>
      <w:r>
        <w:t xml:space="preserve">   ILLUSTRATOR    </w:t>
      </w:r>
      <w:r>
        <w:t xml:space="preserve">   PAGES    </w:t>
      </w:r>
      <w:r>
        <w:t xml:space="preserve">   PUBLISHING COMPANY    </w:t>
      </w:r>
      <w:r>
        <w:t xml:space="preserve">   SPINE    </w:t>
      </w:r>
      <w:r>
        <w:t xml:space="preserve">   TEXT    </w:t>
      </w:r>
      <w:r>
        <w:t xml:space="preserve">   TITLE    </w:t>
      </w:r>
      <w:r>
        <w:t xml:space="preserve">   TITLE PAGE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BOOK</dc:title>
  <dcterms:created xsi:type="dcterms:W3CDTF">2021-10-11T14:03:00Z</dcterms:created>
  <dcterms:modified xsi:type="dcterms:W3CDTF">2021-10-11T14:03:00Z</dcterms:modified>
</cp:coreProperties>
</file>