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Applications (App)    </w:t>
      </w:r>
      <w:r>
        <w:t xml:space="preserve">   Baker    </w:t>
      </w:r>
      <w:r>
        <w:t xml:space="preserve">   Business    </w:t>
      </w:r>
      <w:r>
        <w:t xml:space="preserve">   Computer    </w:t>
      </w:r>
      <w:r>
        <w:t xml:space="preserve">   Ethernet Port    </w:t>
      </w:r>
      <w:r>
        <w:t xml:space="preserve">   Fall    </w:t>
      </w:r>
      <w:r>
        <w:t xml:space="preserve">   Hard Drive    </w:t>
      </w:r>
      <w:r>
        <w:t xml:space="preserve">   Hardware    </w:t>
      </w:r>
      <w:r>
        <w:t xml:space="preserve">   Keyboard    </w:t>
      </w:r>
      <w:r>
        <w:t xml:space="preserve">   MAC    </w:t>
      </w:r>
      <w:r>
        <w:t xml:space="preserve">   Middle School    </w:t>
      </w:r>
      <w:r>
        <w:t xml:space="preserve">   Miller    </w:t>
      </w:r>
      <w:r>
        <w:t xml:space="preserve">   Mobile Apps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Operating System    </w:t>
      </w:r>
      <w:r>
        <w:t xml:space="preserve">   Optical Disc Drive    </w:t>
      </w:r>
      <w:r>
        <w:t xml:space="preserve">   PC    </w:t>
      </w:r>
      <w:r>
        <w:t xml:space="preserve">   Power Supply    </w:t>
      </w:r>
      <w:r>
        <w:t xml:space="preserve">   RAM    </w:t>
      </w:r>
      <w:r>
        <w:t xml:space="preserve">   Server    </w:t>
      </w:r>
      <w:r>
        <w:t xml:space="preserve">   Software    </w:t>
      </w:r>
      <w:r>
        <w:t xml:space="preserve">   The Cloud    </w:t>
      </w:r>
      <w:r>
        <w:t xml:space="preserve">   touchpad    </w:t>
      </w:r>
      <w:r>
        <w:t xml:space="preserve">   Trackball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COMPUTER</dc:title>
  <dcterms:created xsi:type="dcterms:W3CDTF">2021-10-11T14:04:02Z</dcterms:created>
  <dcterms:modified xsi:type="dcterms:W3CDTF">2021-10-11T14:04:02Z</dcterms:modified>
</cp:coreProperties>
</file>