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RIVER CROSSWORD -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ground which a river flows over is called the river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the part of a river where the river flows into another body of water e,g,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form of river erosion where the rocks wear down the bank and river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 of cut-off meanders in a river are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the flow of water in a river when it is influenced by gravity?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stream that feeds into a larger stream?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river loses energy and drops some of the material it is carrying it is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 and soil is worn away from the river bed and banks it is known 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Sections of river where the river bed is on a steep slope causing turbulence and an increase in the water velocity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bend in the river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RIVER CROSSWORD - GEOGRAPHY</dc:title>
  <dcterms:created xsi:type="dcterms:W3CDTF">2021-10-12T20:26:05Z</dcterms:created>
  <dcterms:modified xsi:type="dcterms:W3CDTF">2021-10-12T20:26:05Z</dcterms:modified>
</cp:coreProperties>
</file>