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WORD THAT DESCRIBES?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A, AN, THE ARE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MODIFY OR FURTHER DESCRIBE VERBS OR ADJECTIVES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AT, IN, ON, OFF ARE EXAMPLES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FANBOYS ACRONYM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MODIFIES OR DESCRIBES A NOUN OR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SHOWS ACTION OR A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REPLACES THE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PERSON, PLACE, THING,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LETTER BY ITSELF THAT ALWAYS GETS CAPITALIZED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2021-10-11T14:03:16Z</dcterms:created>
  <dcterms:modified xsi:type="dcterms:W3CDTF">2021-10-11T14:03:16Z</dcterms:modified>
</cp:coreProperties>
</file>