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BOCA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CABELL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ESPATLLA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SHOUDER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BRAÇ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EYES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ORELLES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BODY</dc:title>
  <dcterms:created xsi:type="dcterms:W3CDTF">2021-10-11T14:04:15Z</dcterms:created>
  <dcterms:modified xsi:type="dcterms:W3CDTF">2021-10-11T14:04:15Z</dcterms:modified>
</cp:coreProperties>
</file>