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Organelles that transfer energy from organic molecules to adenosine triphosphate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 vesicles from the ER containing newly made proteins or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Organelles made of protein and RNA that direct protein synthesis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Denser area in the nucleus, site where DNA is concentrated when makes ribosomal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Structures in the nucleus made of DNA and protein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membranous tubes and sacs, functions as an intracellular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Foundation of the cell membrane, double layered with a hydrophilic head and two hydrophobic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Network of thin tubes and filaments that crisscrosses the cytosol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short cylinders of microtubules at right angles to each other, situated in the cytoplasm near nuclear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 membrane that surrounds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threads of the bead-like protein actin, linked together like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Vesicles that bud from the Golgi apparatus and hat contain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Hollow tubes made of a protein caled tubulin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</dc:title>
  <dcterms:created xsi:type="dcterms:W3CDTF">2021-10-11T14:05:11Z</dcterms:created>
  <dcterms:modified xsi:type="dcterms:W3CDTF">2021-10-11T14:05:11Z</dcterms:modified>
</cp:coreProperties>
</file>