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</w:t>
      </w:r>
    </w:p>
    <w:p>
      <w:pPr>
        <w:pStyle w:val="Questions"/>
      </w:pPr>
      <w:r>
        <w:t xml:space="preserve">1. EIRANT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EAONRC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PIOTC NREEV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ECSLRA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EASYLEH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YWOBERE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YEE TKEOCS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</dc:title>
  <dcterms:created xsi:type="dcterms:W3CDTF">2021-10-11T14:04:05Z</dcterms:created>
  <dcterms:modified xsi:type="dcterms:W3CDTF">2021-10-11T14:04:05Z</dcterms:modified>
</cp:coreProperties>
</file>